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354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Дмитрия Сергеевича,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директором </w:t>
      </w:r>
      <w:r>
        <w:rPr>
          <w:rStyle w:val="cat-User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3791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8173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35"/>
        <w:gridCol w:w="1581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973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463 64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30.11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973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463 64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26.11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28.11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14231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Торгашева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Дмитрия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</w:t>
      </w:r>
      <w:r>
        <w:rPr>
          <w:rFonts w:ascii="Times New Roman" w:eastAsia="Times New Roman" w:hAnsi="Times New Roman" w:cs="Times New Roman"/>
          <w:sz w:val="25"/>
          <w:szCs w:val="25"/>
        </w:rPr>
        <w:t>49083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Г.Н.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354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2rplc-18">
    <w:name w:val="cat-UserDefined grp-4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